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47E4" w14:textId="11BCFBAC" w:rsidR="00506E05" w:rsidRPr="008925B4" w:rsidRDefault="343D1A6E">
      <w:pPr>
        <w:rPr>
          <w:lang w:val="de-DE"/>
        </w:rPr>
      </w:pPr>
      <w:r w:rsidRPr="008925B4">
        <w:rPr>
          <w:rFonts w:ascii="Segoe UI" w:eastAsia="Segoe UI" w:hAnsi="Segoe UI"/>
          <w:b/>
          <w:bCs/>
          <w:sz w:val="24"/>
          <w:szCs w:val="24"/>
          <w:lang w:val="de-DE"/>
        </w:rPr>
        <w:t>Kurs 4</w:t>
      </w:r>
      <w:r w:rsidR="008925B4">
        <w:rPr>
          <w:rFonts w:ascii="Segoe UI" w:eastAsia="Segoe UI" w:hAnsi="Segoe UI"/>
          <w:b/>
          <w:bCs/>
          <w:sz w:val="24"/>
          <w:szCs w:val="24"/>
          <w:lang w:val="de-DE"/>
        </w:rPr>
        <w:t xml:space="preserve">: </w:t>
      </w:r>
      <w:r w:rsidRPr="008925B4">
        <w:rPr>
          <w:rFonts w:ascii="Segoe UI" w:eastAsia="Segoe UI" w:hAnsi="Segoe UI"/>
          <w:b/>
          <w:bCs/>
          <w:sz w:val="24"/>
          <w:szCs w:val="24"/>
          <w:lang w:val="de-DE"/>
        </w:rPr>
        <w:t>Grundsätze einer verantwortungsvollen KI</w:t>
      </w:r>
    </w:p>
    <w:p w14:paraId="7B6DED66" w14:textId="76AF66BB" w:rsidR="00506E05" w:rsidRPr="008925B4" w:rsidRDefault="26ADB514">
      <w:pPr>
        <w:rPr>
          <w:lang w:val="de-DE"/>
        </w:rPr>
      </w:pPr>
      <w:r w:rsidRPr="008925B4">
        <w:rPr>
          <w:rFonts w:ascii="Segoe UI" w:eastAsia="Segoe UI" w:hAnsi="Segoe UI"/>
          <w:b/>
          <w:bCs/>
          <w:i/>
          <w:iCs/>
          <w:sz w:val="24"/>
          <w:szCs w:val="24"/>
          <w:lang w:val="de-DE"/>
        </w:rPr>
        <w:t>[Bildschirminhalt] Eingeblendeter Videotitel " Grundsätze einer verantwortungsvollen KI"</w:t>
      </w:r>
    </w:p>
    <w:p w14:paraId="3E2D67A6" w14:textId="310F31E3" w:rsidR="00506E05" w:rsidRPr="008925B4" w:rsidRDefault="26ADB514">
      <w:pPr>
        <w:rPr>
          <w:lang w:val="de-DE"/>
        </w:rPr>
      </w:pPr>
      <w:r w:rsidRPr="082E1458">
        <w:rPr>
          <w:rFonts w:ascii="Segoe UI" w:eastAsia="Segoe UI" w:hAnsi="Segoe UI"/>
          <w:sz w:val="24"/>
          <w:szCs w:val="24"/>
          <w:lang w:val="de-DE"/>
        </w:rPr>
        <w:t xml:space="preserve">Voice </w:t>
      </w:r>
      <w:proofErr w:type="spellStart"/>
      <w:r w:rsidRPr="082E1458">
        <w:rPr>
          <w:rFonts w:ascii="Segoe UI" w:eastAsia="Segoe UI" w:hAnsi="Segoe UI"/>
          <w:sz w:val="24"/>
          <w:szCs w:val="24"/>
          <w:lang w:val="de-DE"/>
        </w:rPr>
        <w:t>over</w:t>
      </w:r>
      <w:proofErr w:type="spellEnd"/>
      <w:r w:rsidRPr="082E1458">
        <w:rPr>
          <w:rFonts w:ascii="Segoe UI" w:eastAsia="Segoe UI" w:hAnsi="Segoe UI"/>
          <w:sz w:val="24"/>
          <w:szCs w:val="24"/>
          <w:lang w:val="de-DE"/>
        </w:rPr>
        <w:t>:</w:t>
      </w:r>
      <w:r w:rsidR="2E9DEF63" w:rsidRPr="082E1458">
        <w:rPr>
          <w:rFonts w:ascii="Segoe UI" w:eastAsia="Segoe UI" w:hAnsi="Segoe UI"/>
          <w:sz w:val="24"/>
          <w:szCs w:val="24"/>
          <w:lang w:val="de-DE"/>
        </w:rPr>
        <w:t xml:space="preserve"> </w:t>
      </w:r>
      <w:r w:rsidRPr="082E1458">
        <w:rPr>
          <w:rFonts w:ascii="Segoe UI" w:eastAsia="Segoe UI" w:hAnsi="Segoe UI"/>
          <w:sz w:val="24"/>
          <w:szCs w:val="24"/>
          <w:lang w:val="de-DE"/>
        </w:rPr>
        <w:t>- Grundsätze einer verantwortungsvollen KI. KI umgibt uns überall. Sie ist zur Stelle, wenn Sie Ihren Sprachassistenten bitten, Ihren Lieblingssong abzuspielen, oder wenn ein Chatbot Ihnen bei einer Anfrage an den Kundendienst hilft. Sie führt Sie mit Ihrer Navigations-App nach Hause und arbeitet sogar hinter den Kulissen, wenn Ihre E-Mail Spam-Nachrichten herausfiltert.</w:t>
      </w:r>
    </w:p>
    <w:p w14:paraId="0795CBCA" w14:textId="77777777" w:rsidR="00506E05" w:rsidRPr="008925B4" w:rsidRDefault="00BC7C7B">
      <w:pPr>
        <w:rPr>
          <w:lang w:val="de-DE"/>
        </w:rPr>
      </w:pPr>
      <w:r w:rsidRPr="008925B4">
        <w:rPr>
          <w:rFonts w:ascii="Segoe UI" w:eastAsia="Segoe UI" w:hAnsi="Segoe UI"/>
          <w:b/>
          <w:i/>
          <w:sz w:val="24"/>
          <w:lang w:val="de-DE"/>
        </w:rPr>
        <w:t>[Bildschirminhalt] KI in einem Kreis mit Symbolen für jede beschriebene Verwendung.</w:t>
      </w:r>
    </w:p>
    <w:p w14:paraId="2F8D0E06" w14:textId="77777777" w:rsidR="00506E05" w:rsidRPr="008925B4" w:rsidRDefault="00BC7C7B">
      <w:pPr>
        <w:rPr>
          <w:lang w:val="de-DE"/>
        </w:rPr>
      </w:pPr>
      <w:r w:rsidRPr="008925B4">
        <w:rPr>
          <w:rFonts w:ascii="Segoe UI" w:eastAsia="Segoe UI" w:hAnsi="Segoe UI"/>
          <w:sz w:val="24"/>
          <w:lang w:val="de-DE"/>
        </w:rPr>
        <w:t>Aber haben Sie sich jemals gefragt, nach welchen Prinzipien diese KI-Systeme entwickelt werden? Wie stellen wir sicher, dass sie zuverlässig und fair arbeiten und unsere Privatsphäre respektieren?</w:t>
      </w:r>
    </w:p>
    <w:p w14:paraId="069EB579" w14:textId="77777777" w:rsidR="00506E05" w:rsidRPr="008925B4" w:rsidRDefault="00BC7C7B">
      <w:pPr>
        <w:rPr>
          <w:lang w:val="de-DE"/>
        </w:rPr>
      </w:pPr>
      <w:r w:rsidRPr="008925B4">
        <w:rPr>
          <w:rFonts w:ascii="Segoe UI" w:eastAsia="Segoe UI" w:hAnsi="Segoe UI"/>
          <w:sz w:val="24"/>
          <w:lang w:val="de-DE"/>
        </w:rPr>
        <w:t xml:space="preserve">Der Weg zu verantwortungsvoller KI beginnt mit Vertrauen, einem Vertrauen, das auf nachvollziehbaren Prinzipien beruhen kann. Microsoft Copilot hält sich an sechs Grundprinzipien: Verantwortungsbewusstsein, </w:t>
      </w:r>
      <w:proofErr w:type="spellStart"/>
      <w:r w:rsidRPr="008925B4">
        <w:rPr>
          <w:rFonts w:ascii="Segoe UI" w:eastAsia="Segoe UI" w:hAnsi="Segoe UI"/>
          <w:sz w:val="24"/>
          <w:lang w:val="de-DE"/>
        </w:rPr>
        <w:t>Inklusivität</w:t>
      </w:r>
      <w:proofErr w:type="spellEnd"/>
      <w:r w:rsidRPr="008925B4">
        <w:rPr>
          <w:rFonts w:ascii="Segoe UI" w:eastAsia="Segoe UI" w:hAnsi="Segoe UI"/>
          <w:sz w:val="24"/>
          <w:lang w:val="de-DE"/>
        </w:rPr>
        <w:t>, Zuverlässigkeit und Sicherheit, Fairness, Transparenz sowie Privatsphäre und Datenschutz.</w:t>
      </w:r>
    </w:p>
    <w:p w14:paraId="781A66E7" w14:textId="77777777" w:rsidR="00506E05" w:rsidRPr="008925B4" w:rsidRDefault="00BC7C7B">
      <w:pPr>
        <w:rPr>
          <w:lang w:val="de-DE"/>
        </w:rPr>
      </w:pPr>
      <w:r w:rsidRPr="008925B4">
        <w:rPr>
          <w:rFonts w:ascii="Segoe UI" w:eastAsia="Segoe UI" w:hAnsi="Segoe UI"/>
          <w:sz w:val="24"/>
          <w:lang w:val="de-DE"/>
        </w:rPr>
        <w:t>Verantwortungsbewusstsein betrifft nicht nur die Entwicklung von KI-Systemen, sondern auch die Übernahme von Verantwortung für deren Auswirkungen. Klare Rollen und Zuständigkeiten werden innerhalb von Entwicklungsteams und über Organisationen hinweg definiert.</w:t>
      </w:r>
    </w:p>
    <w:p w14:paraId="2B3E3A90" w14:textId="77777777" w:rsidR="00506E05" w:rsidRPr="008925B4" w:rsidRDefault="00BC7C7B">
      <w:pPr>
        <w:rPr>
          <w:lang w:val="de-DE"/>
        </w:rPr>
      </w:pPr>
      <w:proofErr w:type="spellStart"/>
      <w:r w:rsidRPr="008925B4">
        <w:rPr>
          <w:rFonts w:ascii="Segoe UI" w:eastAsia="Segoe UI" w:hAnsi="Segoe UI"/>
          <w:sz w:val="24"/>
          <w:lang w:val="de-DE"/>
        </w:rPr>
        <w:t>Inklusivität</w:t>
      </w:r>
      <w:proofErr w:type="spellEnd"/>
      <w:r w:rsidRPr="008925B4">
        <w:rPr>
          <w:rFonts w:ascii="Segoe UI" w:eastAsia="Segoe UI" w:hAnsi="Segoe UI"/>
          <w:sz w:val="24"/>
          <w:lang w:val="de-DE"/>
        </w:rPr>
        <w:t xml:space="preserve"> bedeutet, bei der Entwicklung von KI-Lösungen alle Menschen zu berücksichtigen und sicherzustellen, dass die Vorteile von KI allen zugänglich sind.</w:t>
      </w:r>
    </w:p>
    <w:p w14:paraId="0E27DAB6" w14:textId="77777777" w:rsidR="00506E05" w:rsidRPr="008925B4" w:rsidRDefault="00BC7C7B">
      <w:pPr>
        <w:rPr>
          <w:lang w:val="de-DE"/>
        </w:rPr>
      </w:pPr>
      <w:r w:rsidRPr="008925B4">
        <w:rPr>
          <w:rFonts w:ascii="Segoe UI" w:eastAsia="Segoe UI" w:hAnsi="Segoe UI"/>
          <w:sz w:val="24"/>
          <w:lang w:val="de-DE"/>
        </w:rPr>
        <w:t>Zuverlässigkeit und Sicherheit werden durch strenge Tests, Validierung und kontinuierliche Überwachung erreicht. Zu den Sicherheitsmaßnahmen gehören Ausfallsicherungen, Fehlerbehandlung und Schutz gegen Angriffe.</w:t>
      </w:r>
    </w:p>
    <w:p w14:paraId="1078E456" w14:textId="77777777" w:rsidR="00506E05" w:rsidRPr="008925B4" w:rsidRDefault="00BC7C7B">
      <w:pPr>
        <w:rPr>
          <w:lang w:val="de-DE"/>
        </w:rPr>
      </w:pPr>
      <w:r w:rsidRPr="008925B4">
        <w:rPr>
          <w:rFonts w:ascii="Segoe UI" w:eastAsia="Segoe UI" w:hAnsi="Segoe UI"/>
          <w:sz w:val="24"/>
          <w:lang w:val="de-DE"/>
        </w:rPr>
        <w:lastRenderedPageBreak/>
        <w:t>Bei Fairness geht es darum, alle Personen gleich zu behandeln. Regelmäßige Bewertungen stellen sicher, dass KI-Systeme keine bestimmte Gruppe aufgrund von Rasse, Geschlecht oder anderen Merkmalen bevorzugen.</w:t>
      </w:r>
    </w:p>
    <w:p w14:paraId="169A2B88" w14:textId="77777777" w:rsidR="00506E05" w:rsidRPr="008925B4" w:rsidRDefault="00BC7C7B">
      <w:pPr>
        <w:rPr>
          <w:lang w:val="de-DE"/>
        </w:rPr>
      </w:pPr>
      <w:r w:rsidRPr="008925B4">
        <w:rPr>
          <w:rFonts w:ascii="Segoe UI" w:eastAsia="Segoe UI" w:hAnsi="Segoe UI"/>
          <w:sz w:val="24"/>
          <w:lang w:val="de-DE"/>
        </w:rPr>
        <w:t>Transparenz ist der Schlüssel zur Förderung von Vertrauen. Es ermöglicht Nutzerinnen und Nutzern, KI-Entscheidungen und -Ergebnisse zu verstehen.</w:t>
      </w:r>
    </w:p>
    <w:p w14:paraId="41E30B7C" w14:textId="77777777" w:rsidR="00506E05" w:rsidRPr="008925B4" w:rsidRDefault="00BC7C7B">
      <w:pPr>
        <w:rPr>
          <w:lang w:val="de-DE"/>
        </w:rPr>
      </w:pPr>
      <w:r w:rsidRPr="008925B4">
        <w:rPr>
          <w:rFonts w:ascii="Segoe UI" w:eastAsia="Segoe UI" w:hAnsi="Segoe UI"/>
          <w:sz w:val="24"/>
          <w:lang w:val="de-DE"/>
        </w:rPr>
        <w:t>Bei Privatsphäre und Datenschutz geht es um die Wahrung und den Schutz von Benutzerdaten. Es sollten nur notwendige Daten gesammelt werden, über welche Nutzer und Nutzerinnen selbst die Kontrolle haben. Es gibt Sicherheitsmaßnahmen zum Schutz vor unbefugtem Zugriff und Datenschutzverletzungen.</w:t>
      </w:r>
    </w:p>
    <w:p w14:paraId="56EB9AC4" w14:textId="77777777" w:rsidR="00506E05" w:rsidRPr="008925B4" w:rsidRDefault="00BC7C7B">
      <w:pPr>
        <w:rPr>
          <w:lang w:val="de-DE"/>
        </w:rPr>
      </w:pPr>
      <w:r w:rsidRPr="008925B4">
        <w:rPr>
          <w:rFonts w:ascii="Segoe UI" w:eastAsia="Segoe UI" w:hAnsi="Segoe UI"/>
          <w:sz w:val="24"/>
          <w:lang w:val="de-DE"/>
        </w:rPr>
        <w:t>Es stehen zahlreiche Hilfsmittel und Ressourcen für die Entwicklung, den Einsatz und die Verbreitung von KI zur Verfügung. Diese Ressourcen und Werkzeuge können Entwickler und Entwicklerinnen bei der verantwortungsvollen Gestaltung von KI-Technologien unterstützen.</w:t>
      </w:r>
    </w:p>
    <w:p w14:paraId="26BB28B8" w14:textId="77777777" w:rsidR="00506E05" w:rsidRPr="008925B4" w:rsidRDefault="00BC7C7B">
      <w:pPr>
        <w:rPr>
          <w:lang w:val="de-DE"/>
        </w:rPr>
      </w:pPr>
      <w:r w:rsidRPr="008925B4">
        <w:rPr>
          <w:rFonts w:ascii="Segoe UI" w:eastAsia="Segoe UI" w:hAnsi="Segoe UI"/>
          <w:b/>
          <w:i/>
          <w:sz w:val="24"/>
          <w:lang w:val="de-DE"/>
        </w:rPr>
        <w:t>[Bildschirminhalt] Vier Versionen der Buchstaben KI in zunehmend komplexeren Formen</w:t>
      </w:r>
    </w:p>
    <w:p w14:paraId="0959EA7E" w14:textId="77777777" w:rsidR="00506E05" w:rsidRPr="008925B4" w:rsidRDefault="00BC7C7B">
      <w:pPr>
        <w:rPr>
          <w:lang w:val="de-DE"/>
        </w:rPr>
      </w:pPr>
      <w:r w:rsidRPr="008925B4">
        <w:rPr>
          <w:rFonts w:ascii="Segoe UI" w:eastAsia="Segoe UI" w:hAnsi="Segoe UI"/>
          <w:sz w:val="24"/>
          <w:lang w:val="de-DE"/>
        </w:rPr>
        <w:t>Sie können bei allen Aufgaben helfen, von der Fehlererkennung und der Fairnessbewertung bis hin zur Datenanalyse und dem Verständnis des KI-Entscheidungsprozesses. So wird sichergestellt, dass die KI-Systeme zuverlässig, fair und transparent sind.</w:t>
      </w:r>
    </w:p>
    <w:p w14:paraId="25BB2FD7" w14:textId="77777777" w:rsidR="00506E05" w:rsidRPr="008925B4" w:rsidRDefault="00BC7C7B">
      <w:pPr>
        <w:rPr>
          <w:lang w:val="de-DE"/>
        </w:rPr>
      </w:pPr>
      <w:r w:rsidRPr="008925B4">
        <w:rPr>
          <w:rFonts w:ascii="Segoe UI" w:eastAsia="Segoe UI" w:hAnsi="Segoe UI"/>
          <w:sz w:val="24"/>
          <w:lang w:val="de-DE"/>
        </w:rPr>
        <w:t>Ein Beispiel für ein KI-System, das diese verantwortungsbewussten KI-Praktiken verkörpert, ist Microsoft Copilot.</w:t>
      </w:r>
    </w:p>
    <w:p w14:paraId="6390ADFD" w14:textId="77777777" w:rsidR="00506E05" w:rsidRPr="008925B4" w:rsidRDefault="00BC7C7B">
      <w:pPr>
        <w:rPr>
          <w:lang w:val="de-DE"/>
        </w:rPr>
      </w:pPr>
      <w:r w:rsidRPr="008925B4">
        <w:rPr>
          <w:rFonts w:ascii="Segoe UI" w:eastAsia="Segoe UI" w:hAnsi="Segoe UI"/>
          <w:sz w:val="24"/>
          <w:lang w:val="de-DE"/>
        </w:rPr>
        <w:t>Es priorisiert den Schutz der Nutzerdaten und gibt Ihnen die Kontrolle über Ihre Daten. Es liefert kontextbewusste Vorschläge, so dass Sie verstehen können, wie es zu einer Empfehlung gekommen ist. Es ist darauf ausgerichtet, alle Nutzerinnen und Nutzer gleichermaßen zu unterstützen und wird strengen Tests unterzogen, um Zuverlässigkeit und Sicherheit zu garantieren.</w:t>
      </w:r>
    </w:p>
    <w:p w14:paraId="20F9B381" w14:textId="77777777" w:rsidR="00506E05" w:rsidRPr="008925B4" w:rsidRDefault="00BC7C7B">
      <w:pPr>
        <w:rPr>
          <w:lang w:val="de-DE"/>
        </w:rPr>
      </w:pPr>
      <w:r w:rsidRPr="008925B4">
        <w:rPr>
          <w:rFonts w:ascii="Segoe UI" w:eastAsia="Segoe UI" w:hAnsi="Segoe UI"/>
          <w:b/>
          <w:i/>
          <w:sz w:val="24"/>
          <w:lang w:val="de-DE"/>
        </w:rPr>
        <w:t xml:space="preserve">[Bildschirminhalt] </w:t>
      </w:r>
      <w:r w:rsidRPr="008925B4">
        <w:rPr>
          <w:rFonts w:ascii="Segoe UI" w:eastAsia="Segoe UI" w:hAnsi="Segoe UI"/>
          <w:b/>
          <w:i/>
          <w:sz w:val="24"/>
          <w:lang w:val="de-DE"/>
        </w:rPr>
        <w:br/>
        <w:t>Das Copilot-Logo verbunden mit Dokumenten, Daten und Menschen.</w:t>
      </w:r>
    </w:p>
    <w:p w14:paraId="355C8694" w14:textId="77777777" w:rsidR="00506E05" w:rsidRPr="008925B4" w:rsidRDefault="00BC7C7B">
      <w:pPr>
        <w:rPr>
          <w:lang w:val="de-DE"/>
        </w:rPr>
      </w:pPr>
      <w:r w:rsidRPr="008925B4">
        <w:rPr>
          <w:rFonts w:ascii="Segoe UI" w:eastAsia="Segoe UI" w:hAnsi="Segoe UI"/>
          <w:sz w:val="24"/>
          <w:lang w:val="de-DE"/>
        </w:rPr>
        <w:t>Der Ansatz zur Entwicklung von KI ist dynamisch und nicht statisch.</w:t>
      </w:r>
    </w:p>
    <w:p w14:paraId="55B5DE74" w14:textId="77777777" w:rsidR="00506E05" w:rsidRPr="008925B4" w:rsidRDefault="00BC7C7B">
      <w:pPr>
        <w:rPr>
          <w:lang w:val="de-DE"/>
        </w:rPr>
      </w:pPr>
      <w:r w:rsidRPr="008925B4">
        <w:rPr>
          <w:rFonts w:ascii="Segoe UI" w:eastAsia="Segoe UI" w:hAnsi="Segoe UI"/>
          <w:sz w:val="24"/>
          <w:lang w:val="de-DE"/>
        </w:rPr>
        <w:lastRenderedPageBreak/>
        <w:t>Kontinuierliches Lernen aus Erfahrungen, Nutzerfeedback und Fortschritten in der Praxis sind für die Verbesserung von KI-Systemen und -Verfahren unerlässlich.</w:t>
      </w:r>
    </w:p>
    <w:p w14:paraId="673BFFF0" w14:textId="77777777" w:rsidR="00506E05" w:rsidRPr="008925B4" w:rsidRDefault="00BC7C7B">
      <w:pPr>
        <w:rPr>
          <w:lang w:val="de-DE"/>
        </w:rPr>
      </w:pPr>
      <w:r w:rsidRPr="008925B4">
        <w:rPr>
          <w:rFonts w:ascii="Segoe UI" w:eastAsia="Segoe UI" w:hAnsi="Segoe UI"/>
          <w:sz w:val="24"/>
          <w:lang w:val="de-DE"/>
        </w:rPr>
        <w:t>Die Zusammenarbeit und der offene Dialog mit verschiedenen Interessengruppen, einschließlich Nutzerinnen und Nutzern, Partnerunternehmen, politische Entscheidungsträger und der breiteren Öffentlichkeit, sind erforderlich.</w:t>
      </w:r>
    </w:p>
    <w:p w14:paraId="731B4E84" w14:textId="77777777" w:rsidR="00506E05" w:rsidRPr="008925B4" w:rsidRDefault="00BC7C7B">
      <w:pPr>
        <w:rPr>
          <w:lang w:val="de-DE"/>
        </w:rPr>
      </w:pPr>
      <w:r w:rsidRPr="008925B4">
        <w:rPr>
          <w:rFonts w:ascii="Segoe UI" w:eastAsia="Segoe UI" w:hAnsi="Segoe UI"/>
          <w:sz w:val="24"/>
          <w:lang w:val="de-DE"/>
        </w:rPr>
        <w:t>Die Einhaltung aller einschlägigen Gesetze und Vorschriften im Zusammenhang mit KI ist verpflichtend, ebenso wie das Eintreten für durchdachte und fundierte KI-Richtlinien, die ein Gleichgewicht zwischen Innovation und dem Schutz der Nutzerinnen und Nutzer herstellen.</w:t>
      </w:r>
    </w:p>
    <w:p w14:paraId="4E5455BB" w14:textId="77777777" w:rsidR="00506E05" w:rsidRPr="008925B4" w:rsidRDefault="00BC7C7B">
      <w:pPr>
        <w:rPr>
          <w:lang w:val="de-DE"/>
        </w:rPr>
      </w:pPr>
      <w:r w:rsidRPr="008925B4">
        <w:rPr>
          <w:rFonts w:ascii="Segoe UI" w:eastAsia="Segoe UI" w:hAnsi="Segoe UI"/>
          <w:b/>
          <w:i/>
          <w:sz w:val="24"/>
          <w:lang w:val="de-DE"/>
        </w:rPr>
        <w:t>[Bildschirminhalt] KI in einem Kreis mit mehreren rechtlichen Dokumenten.</w:t>
      </w:r>
    </w:p>
    <w:p w14:paraId="1546FB33" w14:textId="77777777" w:rsidR="00506E05" w:rsidRPr="008925B4" w:rsidRDefault="00BC7C7B">
      <w:pPr>
        <w:rPr>
          <w:lang w:val="de-DE"/>
        </w:rPr>
      </w:pPr>
      <w:r w:rsidRPr="008925B4">
        <w:rPr>
          <w:rFonts w:ascii="Segoe UI" w:eastAsia="Segoe UI" w:hAnsi="Segoe UI"/>
          <w:sz w:val="24"/>
          <w:lang w:val="de-DE"/>
        </w:rPr>
        <w:t xml:space="preserve">Die Entwicklung verantwortungsvoller KI ist ein Prozess, der die besprochenen sechs Schlüsselprinzipien in den Vordergrund stellt: Verantwortungsbewusstsein, </w:t>
      </w:r>
      <w:proofErr w:type="spellStart"/>
      <w:r w:rsidRPr="008925B4">
        <w:rPr>
          <w:rFonts w:ascii="Segoe UI" w:eastAsia="Segoe UI" w:hAnsi="Segoe UI"/>
          <w:sz w:val="24"/>
          <w:lang w:val="de-DE"/>
        </w:rPr>
        <w:t>Inklusivität</w:t>
      </w:r>
      <w:proofErr w:type="spellEnd"/>
      <w:r w:rsidRPr="008925B4">
        <w:rPr>
          <w:rFonts w:ascii="Segoe UI" w:eastAsia="Segoe UI" w:hAnsi="Segoe UI"/>
          <w:sz w:val="24"/>
          <w:lang w:val="de-DE"/>
        </w:rPr>
        <w:t>, Zuverlässigkeit und Sicherheit, Fairness, Transparenz sowie Privatsphäre und Datenschutz.</w:t>
      </w:r>
    </w:p>
    <w:p w14:paraId="59301F2A" w14:textId="77777777" w:rsidR="00506E05" w:rsidRPr="008925B4" w:rsidRDefault="00BC7C7B">
      <w:pPr>
        <w:rPr>
          <w:lang w:val="de-DE"/>
        </w:rPr>
      </w:pPr>
      <w:r w:rsidRPr="008925B4">
        <w:rPr>
          <w:rFonts w:ascii="Segoe UI" w:eastAsia="Segoe UI" w:hAnsi="Segoe UI"/>
          <w:sz w:val="24"/>
          <w:lang w:val="de-DE"/>
        </w:rPr>
        <w:t>Das Ziel ist es, KI-Systeme zu schaffen, die nicht nur der Gesellschaft zugutekommen, sondern auch individuelle Rechte und Werte respektieren.</w:t>
      </w:r>
    </w:p>
    <w:sectPr w:rsidR="00506E05" w:rsidRPr="008925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758985867">
    <w:abstractNumId w:val="8"/>
  </w:num>
  <w:num w:numId="2" w16cid:durableId="138350302">
    <w:abstractNumId w:val="6"/>
  </w:num>
  <w:num w:numId="3" w16cid:durableId="1032879913">
    <w:abstractNumId w:val="5"/>
  </w:num>
  <w:num w:numId="4" w16cid:durableId="1612467913">
    <w:abstractNumId w:val="4"/>
  </w:num>
  <w:num w:numId="5" w16cid:durableId="80417151">
    <w:abstractNumId w:val="7"/>
  </w:num>
  <w:num w:numId="6" w16cid:durableId="1743598522">
    <w:abstractNumId w:val="3"/>
  </w:num>
  <w:num w:numId="7" w16cid:durableId="1218467684">
    <w:abstractNumId w:val="2"/>
  </w:num>
  <w:num w:numId="8" w16cid:durableId="1078938823">
    <w:abstractNumId w:val="1"/>
  </w:num>
  <w:num w:numId="9" w16cid:durableId="30031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06E05"/>
    <w:rsid w:val="008925B4"/>
    <w:rsid w:val="00AA1D8D"/>
    <w:rsid w:val="00B47730"/>
    <w:rsid w:val="00BC7C7B"/>
    <w:rsid w:val="00CB0664"/>
    <w:rsid w:val="00FC693F"/>
    <w:rsid w:val="082E1458"/>
    <w:rsid w:val="26ADB514"/>
    <w:rsid w:val="2E9DEF63"/>
    <w:rsid w:val="343D1A6E"/>
    <w:rsid w:val="61B9D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0F66552-8410-4387-81F4-10F2CA6E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6739B-2A3E-4526-9C98-626970072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F81DB-ECF3-4E58-88BA-F1A2038E170D}">
  <ds:schemaRefs>
    <ds:schemaRef ds:uri="http://schemas.microsoft.com/sharepoint/v3/contenttype/forms"/>
  </ds:schemaRefs>
</ds:datastoreItem>
</file>

<file path=customXml/itemProps3.xml><?xml version="1.0" encoding="utf-8"?>
<ds:datastoreItem xmlns:ds="http://schemas.openxmlformats.org/officeDocument/2006/customXml" ds:itemID="{E106F352-5DB1-45AD-9344-EAB02CCC47B1}">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6</cp:revision>
  <dcterms:created xsi:type="dcterms:W3CDTF">2013-12-23T23:15:00Z</dcterms:created>
  <dcterms:modified xsi:type="dcterms:W3CDTF">2024-11-13T22:00:00Z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2525900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